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C258" w14:textId="77777777" w:rsidR="00667836" w:rsidRPr="00030A10" w:rsidRDefault="00667836" w:rsidP="00030A10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A5FF27" w14:textId="1C9760E4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>Title of the Paper</w:t>
      </w:r>
      <w:r w:rsidR="001B572D" w:rsidRPr="00030A10">
        <w:rPr>
          <w:rFonts w:ascii="Times New Roman" w:hAnsi="Times New Roman" w:cs="Times New Roman"/>
          <w:color w:val="auto"/>
          <w:sz w:val="24"/>
          <w:szCs w:val="24"/>
        </w:rPr>
        <w:t>: Subtitle if Used</w:t>
      </w:r>
    </w:p>
    <w:p w14:paraId="79477972" w14:textId="77777777" w:rsidR="00667836" w:rsidRPr="00030A10" w:rsidRDefault="00667836" w:rsidP="00030A1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0A9C7E" w14:textId="3787E9D7" w:rsidR="00667836" w:rsidRPr="00030A10" w:rsidRDefault="00667836" w:rsidP="00030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 xml:space="preserve">Name of </w:t>
      </w:r>
      <w:r w:rsidR="00B1642F" w:rsidRPr="00030A10">
        <w:rPr>
          <w:rFonts w:ascii="Times New Roman" w:hAnsi="Times New Roman" w:cs="Times New Roman"/>
          <w:sz w:val="24"/>
          <w:szCs w:val="24"/>
        </w:rPr>
        <w:t xml:space="preserve">First </w:t>
      </w:r>
      <w:r w:rsidRPr="00030A10">
        <w:rPr>
          <w:rFonts w:ascii="Times New Roman" w:hAnsi="Times New Roman" w:cs="Times New Roman"/>
          <w:sz w:val="24"/>
          <w:szCs w:val="24"/>
        </w:rPr>
        <w:t>Author</w:t>
      </w:r>
      <w:r w:rsidR="00B1642F" w:rsidRPr="00030A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642F" w:rsidRPr="00030A10">
        <w:rPr>
          <w:rFonts w:ascii="Times New Roman" w:hAnsi="Times New Roman" w:cs="Times New Roman"/>
          <w:sz w:val="24"/>
          <w:szCs w:val="24"/>
        </w:rPr>
        <w:t>, Second Author</w:t>
      </w:r>
      <w:r w:rsidR="00B1642F" w:rsidRPr="00030A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642F" w:rsidRPr="00030A10">
        <w:rPr>
          <w:rFonts w:ascii="Times New Roman" w:hAnsi="Times New Roman" w:cs="Times New Roman"/>
          <w:sz w:val="24"/>
          <w:szCs w:val="24"/>
        </w:rPr>
        <w:t xml:space="preserve">, </w:t>
      </w:r>
      <w:r w:rsidR="002E1AD7" w:rsidRPr="00030A10">
        <w:rPr>
          <w:rFonts w:ascii="Times New Roman" w:hAnsi="Times New Roman" w:cs="Times New Roman"/>
          <w:sz w:val="24"/>
          <w:szCs w:val="24"/>
        </w:rPr>
        <w:t xml:space="preserve">and </w:t>
      </w:r>
      <w:r w:rsidR="00B1642F" w:rsidRPr="00030A10">
        <w:rPr>
          <w:rFonts w:ascii="Times New Roman" w:hAnsi="Times New Roman" w:cs="Times New Roman"/>
          <w:sz w:val="24"/>
          <w:szCs w:val="24"/>
        </w:rPr>
        <w:t>Third Author</w:t>
      </w:r>
      <w:r w:rsidR="00B1642F" w:rsidRPr="00030A1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83E1594" w14:textId="74CD0A62" w:rsidR="002F10E7" w:rsidRPr="00030A10" w:rsidRDefault="002F10E7" w:rsidP="00030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 xml:space="preserve">Affiliation </w:t>
      </w:r>
      <w:r w:rsidR="00B1642F" w:rsidRPr="00030A10">
        <w:rPr>
          <w:rFonts w:ascii="Times New Roman" w:hAnsi="Times New Roman" w:cs="Times New Roman"/>
          <w:sz w:val="24"/>
          <w:szCs w:val="24"/>
        </w:rPr>
        <w:t>of first author</w:t>
      </w:r>
      <w:r w:rsidR="00B1642F" w:rsidRPr="00030A1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4B8B4B2" w14:textId="55DC1A19" w:rsidR="00B1642F" w:rsidRPr="00030A10" w:rsidRDefault="00B1642F" w:rsidP="00030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Affiliation of second author</w:t>
      </w:r>
      <w:r w:rsidRPr="00030A1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684BB74" w14:textId="793FA1C4" w:rsidR="00B1642F" w:rsidRPr="00030A10" w:rsidRDefault="00B1642F" w:rsidP="00030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0A10">
        <w:rPr>
          <w:rFonts w:ascii="Times New Roman" w:hAnsi="Times New Roman" w:cs="Times New Roman"/>
          <w:sz w:val="24"/>
          <w:szCs w:val="24"/>
        </w:rPr>
        <w:t>Affiliation of third author</w:t>
      </w:r>
      <w:r w:rsidRPr="00030A1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0CC2928F" w14:textId="0AF09EC9" w:rsidR="002E1AD7" w:rsidRPr="00030A10" w:rsidRDefault="002E1AD7" w:rsidP="00030A1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D17B0D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1961BF" w14:textId="77777777" w:rsidR="00667836" w:rsidRPr="00030A10" w:rsidRDefault="00667836" w:rsidP="00030A10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8769C7D" w14:textId="556944AB" w:rsidR="00667836" w:rsidRPr="00030A10" w:rsidRDefault="00667836" w:rsidP="00030A10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>Author Notes</w:t>
      </w:r>
    </w:p>
    <w:p w14:paraId="540E239C" w14:textId="713969B0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In this section, you can provide the name, email address, and mailing address of the corresponding author for any questions or communication regarding the paper; acknowledge any funding sources, contributions, or other support that helped with the paper; and disclose any potential conflicts of interest that may have influenced the research or findings.</w:t>
      </w:r>
    </w:p>
    <w:p w14:paraId="2B6695B1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109C4F6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6DFC74B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EF4A229" w14:textId="68CB79BA" w:rsidR="00670C51" w:rsidRPr="00030A10" w:rsidRDefault="002F10E7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lastRenderedPageBreak/>
        <w:t>Abstract</w:t>
      </w:r>
    </w:p>
    <w:p w14:paraId="39FDEDCA" w14:textId="6851186B" w:rsidR="00670C51" w:rsidRPr="00030A10" w:rsidRDefault="00667836" w:rsidP="00030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In 150-250 words, p</w:t>
      </w:r>
      <w:r w:rsidR="002F10E7" w:rsidRPr="00030A10">
        <w:rPr>
          <w:rFonts w:ascii="Times New Roman" w:hAnsi="Times New Roman" w:cs="Times New Roman"/>
          <w:sz w:val="24"/>
          <w:szCs w:val="24"/>
        </w:rPr>
        <w:t>rovide a concise summary of your paper here, including key points and conclusions.</w:t>
      </w:r>
    </w:p>
    <w:p w14:paraId="330170C3" w14:textId="7422B358" w:rsidR="00667836" w:rsidRPr="00030A10" w:rsidRDefault="00667836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Pr="00030A10">
        <w:rPr>
          <w:rFonts w:ascii="Times New Roman" w:hAnsi="Times New Roman" w:cs="Times New Roman"/>
          <w:sz w:val="24"/>
          <w:szCs w:val="24"/>
        </w:rPr>
        <w:t>: list 4-6 key words separated by commas</w:t>
      </w:r>
      <w:r w:rsidR="002E1AD7" w:rsidRPr="00030A10">
        <w:rPr>
          <w:rFonts w:ascii="Times New Roman" w:hAnsi="Times New Roman" w:cs="Times New Roman"/>
          <w:sz w:val="24"/>
          <w:szCs w:val="24"/>
        </w:rPr>
        <w:t>, use lowercase for each keyword including the first unless a keyword is a proper noun, and do not use a period at the end</w:t>
      </w:r>
    </w:p>
    <w:p w14:paraId="4C62B444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5B275E4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5ABCF53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ED4263C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3BFCC619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85B9E2E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8BA5CFE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989C0C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285530" w14:textId="77777777" w:rsidR="00667836" w:rsidRPr="00030A10" w:rsidRDefault="00667836" w:rsidP="00030A10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828053B" w14:textId="77777777" w:rsidR="00667836" w:rsidRPr="00030A10" w:rsidRDefault="00667836" w:rsidP="00030A1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0AC031" w14:textId="77777777" w:rsidR="00667836" w:rsidRPr="00030A10" w:rsidRDefault="00667836" w:rsidP="00030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2A18B0F" w14:textId="77777777" w:rsidR="00667836" w:rsidRPr="00030A10" w:rsidRDefault="00667836" w:rsidP="00030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372DFF" w14:textId="3A84C860" w:rsidR="00667836" w:rsidRPr="00030A10" w:rsidRDefault="00667836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lastRenderedPageBreak/>
        <w:t>Title of the Paper</w:t>
      </w:r>
      <w:r w:rsidR="001B572D" w:rsidRPr="00030A10">
        <w:rPr>
          <w:rFonts w:ascii="Times New Roman" w:hAnsi="Times New Roman" w:cs="Times New Roman"/>
          <w:color w:val="auto"/>
          <w:sz w:val="24"/>
          <w:szCs w:val="24"/>
        </w:rPr>
        <w:t>: Subtitle if Used</w:t>
      </w:r>
    </w:p>
    <w:p w14:paraId="6A93F42B" w14:textId="1E65F26B" w:rsidR="00667836" w:rsidRPr="00030A10" w:rsidRDefault="002F10E7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Introduce the topic, background, and purpose of your paper. State your research question or objective.</w:t>
      </w:r>
      <w:r w:rsidR="00030A10" w:rsidRPr="00030A10">
        <w:rPr>
          <w:rFonts w:ascii="Times New Roman" w:hAnsi="Times New Roman" w:cs="Times New Roman"/>
          <w:sz w:val="24"/>
          <w:szCs w:val="24"/>
        </w:rPr>
        <w:t xml:space="preserve"> </w:t>
      </w:r>
      <w:r w:rsidR="00030A10" w:rsidRPr="00030A10">
        <w:rPr>
          <w:rFonts w:ascii="Times New Roman" w:hAnsi="Times New Roman" w:cs="Times New Roman"/>
          <w:sz w:val="24"/>
          <w:szCs w:val="24"/>
        </w:rPr>
        <w:t xml:space="preserve">Provide an overview of relevant literature or perspectives. This introduction is required </w:t>
      </w:r>
      <w:r w:rsidR="00030A10" w:rsidRPr="00030A10">
        <w:rPr>
          <w:rFonts w:ascii="Times New Roman" w:hAnsi="Times New Roman" w:cs="Times New Roman"/>
          <w:i/>
          <w:iCs/>
          <w:sz w:val="24"/>
          <w:szCs w:val="24"/>
        </w:rPr>
        <w:t>for all paper types.</w:t>
      </w:r>
    </w:p>
    <w:p w14:paraId="02341676" w14:textId="77777777" w:rsidR="00030A10" w:rsidRPr="00030A10" w:rsidRDefault="00030A10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 xml:space="preserve">Framework or Theoretical Perspective </w:t>
      </w:r>
      <w:r w:rsidRPr="00030A1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(For all paper types, if applicable)</w:t>
      </w:r>
    </w:p>
    <w:p w14:paraId="234E56FB" w14:textId="77777777" w:rsidR="00030A10" w:rsidRPr="00030A10" w:rsidRDefault="00030A10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Discuss the theoretical foundations, key concepts, or frameworks guiding the paper. Explain how these frameworks support the study or analysis.</w:t>
      </w:r>
    </w:p>
    <w:p w14:paraId="5B2D603F" w14:textId="63EDA3CF" w:rsidR="00670C51" w:rsidRPr="00030A10" w:rsidRDefault="002F10E7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>Methodology</w:t>
      </w:r>
      <w:r w:rsidR="00030A10" w:rsidRPr="00030A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A10" w:rsidRPr="00030A1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(For empirical research)</w:t>
      </w:r>
    </w:p>
    <w:p w14:paraId="76D24ADE" w14:textId="77777777" w:rsidR="00670C51" w:rsidRPr="00030A10" w:rsidRDefault="002F10E7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Describe the methods and procedures used to collect and analyze data. This section is applicable if your paper involves research.</w:t>
      </w:r>
    </w:p>
    <w:p w14:paraId="7C8F1BC2" w14:textId="0D525078" w:rsidR="00670C51" w:rsidRPr="00030A10" w:rsidRDefault="002F10E7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>Results</w:t>
      </w:r>
      <w:r w:rsidR="00030A10" w:rsidRPr="00030A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A10" w:rsidRPr="00030A1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(For empirical research)</w:t>
      </w:r>
    </w:p>
    <w:p w14:paraId="1928DE16" w14:textId="77777777" w:rsidR="00670C51" w:rsidRPr="00030A10" w:rsidRDefault="002F10E7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Present the findings of your research or analysis. Include any relevant data, charts, or graphs.</w:t>
      </w:r>
    </w:p>
    <w:p w14:paraId="4E72053A" w14:textId="77777777" w:rsidR="00030A10" w:rsidRPr="00030A10" w:rsidRDefault="00030A10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 xml:space="preserve">Approach or Case Context </w:t>
      </w:r>
      <w:r w:rsidRPr="00030A1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(For case studies or conceptual analyses)</w:t>
      </w:r>
    </w:p>
    <w:p w14:paraId="073F619C" w14:textId="77777777" w:rsidR="00030A10" w:rsidRPr="00030A10" w:rsidRDefault="00030A10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Describe the case, context, or issue being examined. Explain the rationale for selecting this approach and how it contributes to understanding the topic.</w:t>
      </w:r>
    </w:p>
    <w:p w14:paraId="42603A76" w14:textId="77777777" w:rsidR="00030A10" w:rsidRPr="00030A10" w:rsidRDefault="00030A10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 xml:space="preserve">Analysis or Discussion </w:t>
      </w:r>
      <w:r w:rsidRPr="00030A1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(For all paper types)</w:t>
      </w:r>
    </w:p>
    <w:p w14:paraId="00AFA307" w14:textId="77777777" w:rsidR="00030A10" w:rsidRPr="00030A10" w:rsidRDefault="00030A10" w:rsidP="00030A10">
      <w:pPr>
        <w:spacing w:after="0" w:line="480" w:lineRule="auto"/>
        <w:ind w:firstLine="720"/>
        <w:rPr>
          <w:rFonts w:ascii="Times New Roman" w:eastAsiaTheme="majorEastAsia" w:hAnsi="Times New Roman" w:cs="Times New Roman"/>
          <w:sz w:val="24"/>
          <w:szCs w:val="24"/>
        </w:rPr>
      </w:pPr>
      <w:r w:rsidRPr="00030A10">
        <w:rPr>
          <w:rFonts w:ascii="Times New Roman" w:eastAsiaTheme="majorEastAsia" w:hAnsi="Times New Roman" w:cs="Times New Roman"/>
          <w:sz w:val="24"/>
          <w:szCs w:val="24"/>
        </w:rPr>
        <w:t>Present the critical analysis, synthesis of literature, or discussion of key themes.</w:t>
      </w:r>
    </w:p>
    <w:p w14:paraId="6D0DF511" w14:textId="77777777" w:rsidR="00030A10" w:rsidRPr="00030A10" w:rsidRDefault="00030A10" w:rsidP="00030A10">
      <w:pPr>
        <w:spacing w:after="0" w:line="48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030A10">
        <w:rPr>
          <w:rFonts w:ascii="Times New Roman" w:eastAsiaTheme="majorEastAsia" w:hAnsi="Times New Roman" w:cs="Times New Roman"/>
          <w:sz w:val="24"/>
          <w:szCs w:val="24"/>
        </w:rPr>
        <w:t>Include insights, interpretations, or applications relevant to the field.</w:t>
      </w:r>
    </w:p>
    <w:p w14:paraId="4FDCA82A" w14:textId="235D75F6" w:rsidR="00670C51" w:rsidRPr="00030A10" w:rsidRDefault="002F10E7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>Conclusions</w:t>
      </w:r>
      <w:r w:rsidR="00030A10" w:rsidRPr="00030A10">
        <w:rPr>
          <w:rFonts w:ascii="Times New Roman" w:hAnsi="Times New Roman" w:cs="Times New Roman"/>
          <w:color w:val="auto"/>
          <w:sz w:val="24"/>
          <w:szCs w:val="24"/>
        </w:rPr>
        <w:t xml:space="preserve"> and Implications </w:t>
      </w:r>
      <w:r w:rsidR="00030A10" w:rsidRPr="00030A1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30A10" w:rsidRPr="00030A10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For all paper types)</w:t>
      </w:r>
    </w:p>
    <w:p w14:paraId="5F2C399C" w14:textId="77777777" w:rsidR="00670C51" w:rsidRPr="00030A10" w:rsidRDefault="002F10E7" w:rsidP="00030A1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>Summarize the implications of your results and how they contribute to the field. Suggest directions for future research if applicable.</w:t>
      </w:r>
    </w:p>
    <w:p w14:paraId="33A8F6F4" w14:textId="77777777" w:rsidR="00670C51" w:rsidRPr="00030A10" w:rsidRDefault="002F10E7" w:rsidP="00030A10">
      <w:pPr>
        <w:pStyle w:val="Heading1"/>
        <w:spacing w:before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lastRenderedPageBreak/>
        <w:t>AI Acknowledgement</w:t>
      </w:r>
    </w:p>
    <w:p w14:paraId="7416ADBA" w14:textId="64523280" w:rsidR="00670C51" w:rsidRPr="00030A10" w:rsidRDefault="002F10E7" w:rsidP="00030A1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 xml:space="preserve">Acknowledge any AI tools or technologies used in the creation of the paper. Example: </w:t>
      </w:r>
      <w:r w:rsidR="00644295" w:rsidRPr="00030A10">
        <w:rPr>
          <w:rFonts w:ascii="Times New Roman" w:hAnsi="Times New Roman" w:cs="Times New Roman"/>
          <w:sz w:val="24"/>
          <w:szCs w:val="24"/>
        </w:rPr>
        <w:t>This research was assisted by [Tool Name], which helped with [specific purpose, e.g., literature review, data analysis, or writing assistance].</w:t>
      </w:r>
    </w:p>
    <w:p w14:paraId="2513B687" w14:textId="77777777" w:rsidR="00670C51" w:rsidRPr="00030A10" w:rsidRDefault="002F10E7" w:rsidP="00030A1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30A10">
        <w:rPr>
          <w:rFonts w:ascii="Times New Roman" w:hAnsi="Times New Roman" w:cs="Times New Roman"/>
          <w:color w:val="auto"/>
          <w:sz w:val="24"/>
          <w:szCs w:val="24"/>
        </w:rPr>
        <w:t>References</w:t>
      </w:r>
    </w:p>
    <w:p w14:paraId="004E198F" w14:textId="02B7B995" w:rsidR="00670C51" w:rsidRPr="00030A10" w:rsidRDefault="002F10E7" w:rsidP="00030A10">
      <w:pPr>
        <w:spacing w:after="0"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30A10">
        <w:rPr>
          <w:rFonts w:ascii="Times New Roman" w:hAnsi="Times New Roman" w:cs="Times New Roman"/>
          <w:sz w:val="24"/>
          <w:szCs w:val="24"/>
        </w:rPr>
        <w:t xml:space="preserve">List all the references cited in your paper in APA </w:t>
      </w:r>
      <w:r w:rsidR="00030A10" w:rsidRPr="00030A10">
        <w:rPr>
          <w:rFonts w:ascii="Times New Roman" w:hAnsi="Times New Roman" w:cs="Times New Roman"/>
          <w:sz w:val="24"/>
          <w:szCs w:val="24"/>
        </w:rPr>
        <w:t>7</w:t>
      </w:r>
      <w:r w:rsidR="00030A10" w:rsidRPr="00030A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0A10" w:rsidRPr="00030A10">
        <w:rPr>
          <w:rFonts w:ascii="Times New Roman" w:hAnsi="Times New Roman" w:cs="Times New Roman"/>
          <w:sz w:val="24"/>
          <w:szCs w:val="24"/>
        </w:rPr>
        <w:t xml:space="preserve"> edition</w:t>
      </w:r>
      <w:r w:rsidRPr="00030A10">
        <w:rPr>
          <w:rFonts w:ascii="Times New Roman" w:hAnsi="Times New Roman" w:cs="Times New Roman"/>
          <w:sz w:val="24"/>
          <w:szCs w:val="24"/>
        </w:rPr>
        <w:t>.</w:t>
      </w:r>
      <w:r w:rsidR="002E1AD7" w:rsidRPr="00030A10">
        <w:rPr>
          <w:rFonts w:ascii="Times New Roman" w:hAnsi="Times New Roman" w:cs="Times New Roman"/>
          <w:sz w:val="24"/>
          <w:szCs w:val="24"/>
        </w:rPr>
        <w:t xml:space="preserve"> Alphabetize </w:t>
      </w:r>
      <w:r w:rsidR="001B572D" w:rsidRPr="00030A10">
        <w:rPr>
          <w:rFonts w:ascii="Times New Roman" w:hAnsi="Times New Roman" w:cs="Times New Roman"/>
          <w:sz w:val="24"/>
          <w:szCs w:val="24"/>
        </w:rPr>
        <w:t xml:space="preserve">the list </w:t>
      </w:r>
      <w:r w:rsidR="002E1AD7" w:rsidRPr="00030A10">
        <w:rPr>
          <w:rFonts w:ascii="Times New Roman" w:hAnsi="Times New Roman" w:cs="Times New Roman"/>
          <w:sz w:val="24"/>
          <w:szCs w:val="24"/>
        </w:rPr>
        <w:t>by author last name, use a hanging indent, and include URLs or DOIs for each electronic source.</w:t>
      </w:r>
    </w:p>
    <w:sectPr w:rsidR="00670C51" w:rsidRPr="00030A10" w:rsidSect="00030A1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B03D" w14:textId="77777777" w:rsidR="0017137D" w:rsidRDefault="0017137D" w:rsidP="00667836">
      <w:pPr>
        <w:spacing w:after="0" w:line="240" w:lineRule="auto"/>
      </w:pPr>
      <w:r>
        <w:separator/>
      </w:r>
    </w:p>
  </w:endnote>
  <w:endnote w:type="continuationSeparator" w:id="0">
    <w:p w14:paraId="1E9E5935" w14:textId="77777777" w:rsidR="0017137D" w:rsidRDefault="0017137D" w:rsidP="0066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00D04" w14:textId="77777777" w:rsidR="0017137D" w:rsidRDefault="0017137D" w:rsidP="00667836">
      <w:pPr>
        <w:spacing w:after="0" w:line="240" w:lineRule="auto"/>
      </w:pPr>
      <w:r>
        <w:separator/>
      </w:r>
    </w:p>
  </w:footnote>
  <w:footnote w:type="continuationSeparator" w:id="0">
    <w:p w14:paraId="088175A8" w14:textId="77777777" w:rsidR="0017137D" w:rsidRDefault="0017137D" w:rsidP="0066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78376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9AFC28" w14:textId="339AE1AB" w:rsidR="00667836" w:rsidRDefault="006678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8051B1" w14:textId="11FC998A" w:rsidR="00667836" w:rsidRDefault="00667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893825">
    <w:abstractNumId w:val="8"/>
  </w:num>
  <w:num w:numId="2" w16cid:durableId="198053102">
    <w:abstractNumId w:val="6"/>
  </w:num>
  <w:num w:numId="3" w16cid:durableId="1047603254">
    <w:abstractNumId w:val="5"/>
  </w:num>
  <w:num w:numId="4" w16cid:durableId="1240139419">
    <w:abstractNumId w:val="4"/>
  </w:num>
  <w:num w:numId="5" w16cid:durableId="399796340">
    <w:abstractNumId w:val="7"/>
  </w:num>
  <w:num w:numId="6" w16cid:durableId="2026010602">
    <w:abstractNumId w:val="3"/>
  </w:num>
  <w:num w:numId="7" w16cid:durableId="1101754098">
    <w:abstractNumId w:val="2"/>
  </w:num>
  <w:num w:numId="8" w16cid:durableId="2001300715">
    <w:abstractNumId w:val="1"/>
  </w:num>
  <w:num w:numId="9" w16cid:durableId="159882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A10"/>
    <w:rsid w:val="00034616"/>
    <w:rsid w:val="0006063C"/>
    <w:rsid w:val="0015074B"/>
    <w:rsid w:val="0017137D"/>
    <w:rsid w:val="00176D50"/>
    <w:rsid w:val="001B572D"/>
    <w:rsid w:val="0029639D"/>
    <w:rsid w:val="002E1AD7"/>
    <w:rsid w:val="002F10E7"/>
    <w:rsid w:val="00326F90"/>
    <w:rsid w:val="004827CF"/>
    <w:rsid w:val="00644295"/>
    <w:rsid w:val="00667836"/>
    <w:rsid w:val="00670C51"/>
    <w:rsid w:val="008A1680"/>
    <w:rsid w:val="00AA1D8D"/>
    <w:rsid w:val="00B1642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8F3DE"/>
  <w14:defaultImageDpi w14:val="300"/>
  <w15:docId w15:val="{BBD427BA-4C5B-48EC-87EA-CC4512EE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F1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0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Shehadeh, Hazar</cp:lastModifiedBy>
  <cp:revision>2</cp:revision>
  <dcterms:created xsi:type="dcterms:W3CDTF">2025-03-18T15:42:00Z</dcterms:created>
  <dcterms:modified xsi:type="dcterms:W3CDTF">2025-03-18T15:42:00Z</dcterms:modified>
  <cp:category/>
</cp:coreProperties>
</file>